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0069-01-2025-000764-75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18810586240620074251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18810586240620074251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06370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договор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0412365400695004462520156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